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86MS0066-01-2024-005600-66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05-1030/2615/2024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10"/>
          <w:szCs w:val="10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26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1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20.02.2024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Style w:val="cat-UserDefinedgrp-42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2rplc-18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Хацков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18810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512231121024400 </w:t>
      </w:r>
      <w:r>
        <w:rPr>
          <w:rFonts w:ascii="Times New Roman" w:eastAsia="Times New Roman" w:hAnsi="Times New Roman" w:cs="Times New Roman"/>
          <w:sz w:val="26"/>
          <w:szCs w:val="26"/>
        </w:rPr>
        <w:t>от 21.11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19.12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Хацков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18810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512231121024400 </w:t>
      </w:r>
      <w:r>
        <w:rPr>
          <w:rFonts w:ascii="Times New Roman" w:eastAsia="Times New Roman" w:hAnsi="Times New Roman" w:cs="Times New Roman"/>
          <w:sz w:val="26"/>
          <w:szCs w:val="26"/>
        </w:rPr>
        <w:t>от 21.11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19.12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о почтовых отправлениях,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0412365400795010302420147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43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44rplc-48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406"/>
        <w:gridCol w:w="1279"/>
        <w:gridCol w:w="3779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footerReference w:type="default" r:id="rId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2rplc-18">
    <w:name w:val="cat-UserDefined grp-42 rplc-18"/>
    <w:basedOn w:val="DefaultParagraphFont"/>
  </w:style>
  <w:style w:type="character" w:customStyle="1" w:styleId="cat-UserDefinedgrp-43rplc-46">
    <w:name w:val="cat-UserDefined grp-43 rplc-46"/>
    <w:basedOn w:val="DefaultParagraphFont"/>
  </w:style>
  <w:style w:type="character" w:customStyle="1" w:styleId="cat-UserDefinedgrp-44rplc-48">
    <w:name w:val="cat-UserDefined grp-44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15@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